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E1F13" w:rsidP="006A5B71">
      <w:pPr>
        <w:ind w:firstLine="634"/>
        <w:jc w:val="right"/>
        <w:rPr>
          <w:lang w:val="ru-RU"/>
        </w:rPr>
      </w:pPr>
      <w:r w:rsidRPr="00BE1F13">
        <w:rPr>
          <w:lang w:val="ru-RU"/>
        </w:rPr>
        <w:t>Дело № 5-</w:t>
      </w:r>
      <w:r w:rsidRPr="00BE1F13" w:rsidR="00500D54">
        <w:rPr>
          <w:lang w:val="ru-RU"/>
        </w:rPr>
        <w:t>133</w:t>
      </w:r>
      <w:r w:rsidRPr="00BE1F13">
        <w:rPr>
          <w:lang w:val="ru-RU"/>
        </w:rPr>
        <w:t>-</w:t>
      </w:r>
      <w:r w:rsidRPr="00BE1F13" w:rsidR="006935A4">
        <w:rPr>
          <w:lang w:val="ru-RU"/>
        </w:rPr>
        <w:t>2004</w:t>
      </w:r>
      <w:r w:rsidRPr="00BE1F13">
        <w:rPr>
          <w:lang w:val="ru-RU"/>
        </w:rPr>
        <w:t>/</w:t>
      </w:r>
      <w:r w:rsidRPr="00BE1F13" w:rsidR="001A10BD">
        <w:rPr>
          <w:lang w:val="ru-RU"/>
        </w:rPr>
        <w:t>202</w:t>
      </w:r>
      <w:r w:rsidRPr="00BE1F13" w:rsidR="0098450D">
        <w:rPr>
          <w:lang w:val="ru-RU"/>
        </w:rPr>
        <w:t>6</w:t>
      </w:r>
    </w:p>
    <w:p w:rsidR="00C4492D" w:rsidRPr="00BE1F13" w:rsidP="006A5B71">
      <w:pPr>
        <w:jc w:val="center"/>
        <w:rPr>
          <w:lang w:val="ru-RU"/>
        </w:rPr>
      </w:pPr>
      <w:r w:rsidRPr="00BE1F13">
        <w:rPr>
          <w:bCs/>
          <w:lang w:val="ru-RU"/>
        </w:rPr>
        <w:t>ПОСТАНОВЛЕНИЕ</w:t>
      </w:r>
    </w:p>
    <w:p w:rsidR="00C4492D" w:rsidRPr="00BE1F13" w:rsidP="006A5B71">
      <w:pPr>
        <w:jc w:val="center"/>
        <w:rPr>
          <w:lang w:val="ru-RU"/>
        </w:rPr>
      </w:pPr>
      <w:r w:rsidRPr="00BE1F13">
        <w:rPr>
          <w:lang w:val="ru-RU"/>
        </w:rPr>
        <w:t>о назначении административного наказания</w:t>
      </w:r>
    </w:p>
    <w:p w:rsidR="00C4492D" w:rsidRPr="00BE1F13" w:rsidP="006A5B71">
      <w:pPr>
        <w:rPr>
          <w:lang w:val="ru-RU"/>
        </w:rPr>
      </w:pPr>
      <w:r w:rsidRPr="00BE1F13">
        <w:rPr>
          <w:lang w:val="ru-RU"/>
        </w:rPr>
        <w:t>13</w:t>
      </w:r>
      <w:r w:rsidRPr="00BE1F13" w:rsidR="00F03AB9">
        <w:rPr>
          <w:lang w:val="ru-RU"/>
        </w:rPr>
        <w:t xml:space="preserve"> </w:t>
      </w:r>
      <w:r w:rsidRPr="00BE1F13">
        <w:rPr>
          <w:lang w:val="ru-RU"/>
        </w:rPr>
        <w:t>февраля</w:t>
      </w:r>
      <w:r w:rsidRPr="00BE1F13" w:rsidR="00F03AB9">
        <w:rPr>
          <w:lang w:val="ru-RU"/>
        </w:rPr>
        <w:t xml:space="preserve"> </w:t>
      </w:r>
      <w:r w:rsidRPr="00BE1F13" w:rsidR="001A10BD">
        <w:rPr>
          <w:lang w:val="ru-RU"/>
        </w:rPr>
        <w:t>20</w:t>
      </w:r>
      <w:r w:rsidRPr="00BE1F13">
        <w:rPr>
          <w:lang w:val="ru-RU"/>
        </w:rPr>
        <w:t>26</w:t>
      </w:r>
      <w:r w:rsidRPr="00BE1F13" w:rsidR="00F03AB9">
        <w:rPr>
          <w:lang w:val="ru-RU"/>
        </w:rPr>
        <w:t xml:space="preserve"> года</w:t>
      </w:r>
      <w:r w:rsidRPr="00BE1F13" w:rsidR="00F03AB9">
        <w:rPr>
          <w:lang w:val="ru-RU"/>
        </w:rPr>
        <w:tab/>
      </w:r>
      <w:r w:rsidRPr="00BE1F13" w:rsidR="00C779C5">
        <w:rPr>
          <w:lang w:val="ru-RU"/>
        </w:rPr>
        <w:t xml:space="preserve">              </w:t>
      </w:r>
      <w:r w:rsidRPr="00BE1F13" w:rsidR="005C1CBD">
        <w:rPr>
          <w:lang w:val="ru-RU"/>
        </w:rPr>
        <w:t xml:space="preserve"> </w:t>
      </w:r>
      <w:r w:rsidRPr="00BE1F13" w:rsidR="00C210B0">
        <w:rPr>
          <w:lang w:val="ru-RU"/>
        </w:rPr>
        <w:t xml:space="preserve">      </w:t>
      </w:r>
      <w:r w:rsidRPr="00BE1F13" w:rsidR="005C1CBD">
        <w:rPr>
          <w:lang w:val="ru-RU"/>
        </w:rPr>
        <w:t xml:space="preserve">   </w:t>
      </w:r>
      <w:r w:rsidRPr="00BE1F13" w:rsidR="00C210B0">
        <w:rPr>
          <w:lang w:val="ru-RU"/>
        </w:rPr>
        <w:t xml:space="preserve">    </w:t>
      </w:r>
      <w:r w:rsidRPr="00BE1F13" w:rsidR="003B475C">
        <w:rPr>
          <w:lang w:val="ru-RU"/>
        </w:rPr>
        <w:t xml:space="preserve">  </w:t>
      </w:r>
      <w:r w:rsidRPr="00BE1F13" w:rsidR="00C210B0">
        <w:rPr>
          <w:lang w:val="ru-RU"/>
        </w:rPr>
        <w:t xml:space="preserve">            </w:t>
      </w:r>
      <w:r w:rsidRPr="00BE1F13" w:rsidR="00F03AB9">
        <w:rPr>
          <w:lang w:val="ru-RU"/>
        </w:rPr>
        <w:t xml:space="preserve">                    </w:t>
      </w:r>
      <w:r w:rsidRPr="00BE1F13" w:rsidR="00727D4E">
        <w:rPr>
          <w:lang w:val="ru-RU"/>
        </w:rPr>
        <w:t xml:space="preserve">  </w:t>
      </w:r>
      <w:r w:rsidRPr="00BE1F13" w:rsidR="00F03AB9">
        <w:rPr>
          <w:lang w:val="ru-RU"/>
        </w:rPr>
        <w:t xml:space="preserve"> </w:t>
      </w:r>
      <w:r w:rsidRPr="00BE1F13" w:rsidR="003F0DAA">
        <w:rPr>
          <w:lang w:val="ru-RU"/>
        </w:rPr>
        <w:t xml:space="preserve">  </w:t>
      </w:r>
      <w:r w:rsidRPr="00BE1F13" w:rsidR="00F03AB9">
        <w:rPr>
          <w:lang w:val="ru-RU"/>
        </w:rPr>
        <w:t xml:space="preserve">  город Нефтеюганск</w:t>
      </w:r>
    </w:p>
    <w:p w:rsidR="00C4492D" w:rsidRPr="00BE1F13" w:rsidP="006A5B71">
      <w:pPr>
        <w:jc w:val="both"/>
        <w:rPr>
          <w:lang w:val="ru-RU"/>
        </w:rPr>
      </w:pPr>
    </w:p>
    <w:p w:rsidR="006A5B71" w:rsidRPr="00BE1F13" w:rsidP="006A5B71">
      <w:pPr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Мировой судья судебного участка № </w:t>
      </w:r>
      <w:r w:rsidRPr="00BE1F13" w:rsidR="001A10BD">
        <w:rPr>
          <w:lang w:val="ru-RU"/>
        </w:rPr>
        <w:t xml:space="preserve">4 </w:t>
      </w:r>
      <w:r w:rsidRPr="00BE1F13" w:rsidR="001A10BD">
        <w:rPr>
          <w:lang w:val="ru-RU"/>
        </w:rPr>
        <w:t>Нефтеюганского</w:t>
      </w:r>
      <w:r w:rsidRPr="00BE1F13" w:rsidR="001A10BD">
        <w:rPr>
          <w:lang w:val="ru-RU"/>
        </w:rPr>
        <w:t xml:space="preserve"> судебного района Ханты-Мансийского автономного округа-Югры</w:t>
      </w:r>
      <w:r w:rsidRPr="00BE1F13" w:rsidR="00E22F2B">
        <w:rPr>
          <w:lang w:val="ru-RU"/>
        </w:rPr>
        <w:t xml:space="preserve"> </w:t>
      </w:r>
      <w:r w:rsidRPr="00BE1F13" w:rsidR="009756D0">
        <w:rPr>
          <w:lang w:val="ru-RU"/>
        </w:rPr>
        <w:t>Постовалова Т.П.</w:t>
      </w:r>
      <w:r w:rsidRPr="00BE1F13" w:rsidR="006935A4">
        <w:rPr>
          <w:lang w:val="ru-RU"/>
        </w:rPr>
        <w:t xml:space="preserve"> (</w:t>
      </w:r>
      <w:r w:rsidRPr="00BE1F13">
        <w:rPr>
          <w:lang w:val="ru-RU"/>
        </w:rPr>
        <w:t xml:space="preserve">628309, ХМАО-Югра, г. Нефтеюганск, 1 </w:t>
      </w:r>
      <w:r w:rsidRPr="00BE1F13">
        <w:rPr>
          <w:lang w:val="ru-RU"/>
        </w:rPr>
        <w:t>мкр</w:t>
      </w:r>
      <w:r w:rsidRPr="00BE1F13">
        <w:rPr>
          <w:lang w:val="ru-RU"/>
        </w:rPr>
        <w:t xml:space="preserve">-н, дом 30), рассмотрев в открытом судебном заседании </w:t>
      </w:r>
      <w:r w:rsidRPr="00BE1F13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BE1F13" w:rsidP="006A5B71">
      <w:pPr>
        <w:ind w:firstLine="567"/>
        <w:jc w:val="both"/>
        <w:rPr>
          <w:lang w:val="ru-RU"/>
        </w:rPr>
      </w:pPr>
      <w:r w:rsidRPr="00BE1F13">
        <w:rPr>
          <w:lang w:val="ru-RU"/>
        </w:rPr>
        <w:t>Концесви</w:t>
      </w:r>
      <w:r w:rsidRPr="00BE1F13">
        <w:rPr>
          <w:lang w:val="ru-RU"/>
        </w:rPr>
        <w:t>тного</w:t>
      </w:r>
      <w:r w:rsidRPr="00BE1F13">
        <w:rPr>
          <w:lang w:val="ru-RU"/>
        </w:rPr>
        <w:t xml:space="preserve"> В.Н.</w:t>
      </w:r>
      <w:r w:rsidRPr="00BE1F13" w:rsidR="005F6AE4">
        <w:rPr>
          <w:lang w:val="ru-RU"/>
        </w:rPr>
        <w:t xml:space="preserve">, </w:t>
      </w:r>
      <w:r w:rsidRPr="00BE1F13">
        <w:rPr>
          <w:lang w:val="ru-RU" w:eastAsia="ru-RU" w:bidi="ru-RU"/>
        </w:rPr>
        <w:t>***</w:t>
      </w:r>
      <w:r w:rsidRPr="00BE1F13">
        <w:rPr>
          <w:lang w:val="ru-RU" w:eastAsia="ru-RU" w:bidi="ru-RU"/>
        </w:rPr>
        <w:t xml:space="preserve"> </w:t>
      </w:r>
      <w:r w:rsidRPr="00BE1F13" w:rsidR="005F6AE4">
        <w:rPr>
          <w:lang w:val="ru-RU"/>
        </w:rPr>
        <w:t xml:space="preserve">года рождения, место рождения: </w:t>
      </w:r>
      <w:r w:rsidRPr="00BE1F13">
        <w:rPr>
          <w:lang w:val="ru-RU" w:eastAsia="ru-RU" w:bidi="ru-RU"/>
        </w:rPr>
        <w:t>***</w:t>
      </w:r>
      <w:r w:rsidRPr="00BE1F13" w:rsidR="005F6AE4">
        <w:rPr>
          <w:lang w:val="ru-RU"/>
        </w:rPr>
        <w:t xml:space="preserve">, зарегистрированного и проживающего по адресу: </w:t>
      </w:r>
      <w:r w:rsidRPr="00BE1F13">
        <w:rPr>
          <w:lang w:val="ru-RU" w:eastAsia="ru-RU" w:bidi="ru-RU"/>
        </w:rPr>
        <w:t>***</w:t>
      </w:r>
      <w:r w:rsidRPr="00BE1F13" w:rsidR="005F6AE4">
        <w:rPr>
          <w:lang w:val="ru-RU"/>
        </w:rPr>
        <w:t xml:space="preserve">, </w:t>
      </w:r>
      <w:r w:rsidRPr="00BE1F13" w:rsidR="006935A4">
        <w:rPr>
          <w:lang w:val="ru-RU"/>
        </w:rPr>
        <w:t xml:space="preserve">паспортные данные: </w:t>
      </w:r>
      <w:r w:rsidRPr="00BE1F13">
        <w:rPr>
          <w:lang w:val="ru-RU" w:eastAsia="ru-RU" w:bidi="ru-RU"/>
        </w:rPr>
        <w:t>***</w:t>
      </w:r>
      <w:r w:rsidRPr="00BE1F13" w:rsidR="005F6AE4">
        <w:rPr>
          <w:lang w:val="ru-RU"/>
        </w:rPr>
        <w:t>,</w:t>
      </w:r>
    </w:p>
    <w:p w:rsidR="00061B53" w:rsidRPr="00BE1F13" w:rsidP="006A5B71">
      <w:pPr>
        <w:jc w:val="center"/>
        <w:rPr>
          <w:lang w:val="ru-RU"/>
        </w:rPr>
      </w:pPr>
      <w:r w:rsidRPr="00BE1F13">
        <w:rPr>
          <w:bCs/>
          <w:lang w:val="ru-RU"/>
        </w:rPr>
        <w:t>УСТАНОВИЛ:</w:t>
      </w:r>
    </w:p>
    <w:p w:rsidR="003B475C" w:rsidRPr="00BE1F13" w:rsidP="006A5B71">
      <w:pPr>
        <w:jc w:val="center"/>
        <w:rPr>
          <w:lang w:val="ru-RU"/>
        </w:rPr>
      </w:pPr>
    </w:p>
    <w:p w:rsidR="00BE4646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>18</w:t>
      </w:r>
      <w:r w:rsidRPr="00BE1F13" w:rsidR="00F03AB9">
        <w:rPr>
          <w:lang w:val="ru-RU"/>
        </w:rPr>
        <w:t>.</w:t>
      </w:r>
      <w:r w:rsidRPr="00BE1F13">
        <w:rPr>
          <w:lang w:val="ru-RU"/>
        </w:rPr>
        <w:t>12</w:t>
      </w:r>
      <w:r w:rsidRPr="00BE1F13" w:rsidR="00F03AB9">
        <w:rPr>
          <w:lang w:val="ru-RU"/>
        </w:rPr>
        <w:t>.20</w:t>
      </w:r>
      <w:r w:rsidRPr="00BE1F13" w:rsidR="0098450D">
        <w:rPr>
          <w:lang w:val="ru-RU"/>
        </w:rPr>
        <w:t>2</w:t>
      </w:r>
      <w:r w:rsidRPr="00BE1F13">
        <w:rPr>
          <w:lang w:val="ru-RU"/>
        </w:rPr>
        <w:t>5</w:t>
      </w:r>
      <w:r w:rsidRPr="00BE1F13" w:rsidR="00F03AB9">
        <w:rPr>
          <w:lang w:val="ru-RU"/>
        </w:rPr>
        <w:t xml:space="preserve"> </w:t>
      </w:r>
      <w:r w:rsidRPr="00BE1F13" w:rsidR="002A734F">
        <w:rPr>
          <w:lang w:val="ru-RU"/>
        </w:rPr>
        <w:t xml:space="preserve">в 00 час. </w:t>
      </w:r>
      <w:r w:rsidRPr="00BE1F13" w:rsidR="0098450D">
        <w:rPr>
          <w:lang w:val="ru-RU"/>
        </w:rPr>
        <w:t>00</w:t>
      </w:r>
      <w:r w:rsidRPr="00BE1F13" w:rsidR="002A734F">
        <w:rPr>
          <w:lang w:val="ru-RU"/>
        </w:rPr>
        <w:t xml:space="preserve"> мин.</w:t>
      </w:r>
      <w:r w:rsidRPr="00BE1F13" w:rsidR="00F03AB9">
        <w:rPr>
          <w:lang w:val="ru-RU"/>
        </w:rPr>
        <w:t xml:space="preserve"> по адресу: </w:t>
      </w:r>
      <w:r w:rsidRPr="00BE1F13">
        <w:rPr>
          <w:lang w:val="ru-RU" w:eastAsia="ru-RU" w:bidi="ru-RU"/>
        </w:rPr>
        <w:t>***</w:t>
      </w:r>
      <w:r w:rsidRPr="00BE1F13" w:rsidR="00F03AB9">
        <w:rPr>
          <w:lang w:val="ru-RU"/>
        </w:rPr>
        <w:t xml:space="preserve">, </w:t>
      </w:r>
      <w:r w:rsidRPr="00BE1F13" w:rsidR="0098450D">
        <w:rPr>
          <w:lang w:val="ru-RU"/>
        </w:rPr>
        <w:t>Концесвитный</w:t>
      </w:r>
      <w:r w:rsidRPr="00BE1F13" w:rsidR="0098450D">
        <w:rPr>
          <w:lang w:val="ru-RU"/>
        </w:rPr>
        <w:t xml:space="preserve"> В.Н.</w:t>
      </w:r>
      <w:r w:rsidRPr="00BE1F13" w:rsidR="005478B8">
        <w:rPr>
          <w:lang w:val="ru-RU"/>
        </w:rPr>
        <w:t xml:space="preserve"> </w:t>
      </w:r>
      <w:r w:rsidRPr="00BE1F13" w:rsidR="00F03AB9">
        <w:rPr>
          <w:lang w:val="ru-RU"/>
        </w:rPr>
        <w:t xml:space="preserve">в срок, предусмотренный </w:t>
      </w:r>
      <w:hyperlink r:id="rId5" w:history="1">
        <w:r w:rsidRPr="00BE1F13" w:rsidR="00F03AB9">
          <w:rPr>
            <w:lang w:val="ru-RU"/>
          </w:rPr>
          <w:t>ч. 1 ст. 32.2</w:t>
        </w:r>
      </w:hyperlink>
      <w:r w:rsidRPr="00BE1F13" w:rsidR="00F03AB9">
        <w:rPr>
          <w:lang w:val="ru-RU"/>
        </w:rPr>
        <w:t xml:space="preserve"> КоАП РФ, не уплатил административный штраф в размере </w:t>
      </w:r>
      <w:r w:rsidRPr="00BE1F13" w:rsidR="003342C6">
        <w:rPr>
          <w:lang w:val="ru-RU"/>
        </w:rPr>
        <w:t>750</w:t>
      </w:r>
      <w:r w:rsidRPr="00BE1F13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E1F13" w:rsidR="00061B53">
        <w:rPr>
          <w:lang w:val="ru-RU"/>
        </w:rPr>
        <w:t>№</w:t>
      </w:r>
      <w:r w:rsidRPr="00BE1F13">
        <w:rPr>
          <w:lang w:val="ru-RU" w:eastAsia="ru-RU" w:bidi="ru-RU"/>
        </w:rPr>
        <w:t>***</w:t>
      </w:r>
      <w:r w:rsidRPr="00BE1F13">
        <w:rPr>
          <w:lang w:val="ru-RU" w:eastAsia="ru-RU" w:bidi="ru-RU"/>
        </w:rPr>
        <w:t xml:space="preserve"> </w:t>
      </w:r>
      <w:r w:rsidRPr="00BE1F13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E1F13">
        <w:rPr>
          <w:lang w:val="ru-RU"/>
        </w:rPr>
        <w:t>17.09.2025</w:t>
      </w:r>
      <w:r w:rsidRPr="00BE1F13" w:rsidR="00061B53">
        <w:rPr>
          <w:lang w:val="ru-RU"/>
        </w:rPr>
        <w:t xml:space="preserve">, вступившего в законную силу </w:t>
      </w:r>
      <w:r w:rsidRPr="00BE1F13">
        <w:rPr>
          <w:lang w:val="ru-RU"/>
        </w:rPr>
        <w:t>18.10.2025</w:t>
      </w:r>
      <w:r w:rsidRPr="00BE1F13" w:rsidR="007A6D20">
        <w:rPr>
          <w:lang w:val="ru-RU"/>
        </w:rPr>
        <w:t>.</w:t>
      </w:r>
    </w:p>
    <w:p w:rsidR="00BE4646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color w:val="000000"/>
          <w:lang w:val="ru-RU"/>
        </w:rPr>
        <w:t xml:space="preserve">В судебном заседании </w:t>
      </w:r>
      <w:r w:rsidRPr="00BE1F13" w:rsidR="0098450D">
        <w:rPr>
          <w:color w:val="000000" w:themeColor="text1"/>
          <w:lang w:val="ru-RU"/>
        </w:rPr>
        <w:t>Концесвитный</w:t>
      </w:r>
      <w:r w:rsidRPr="00BE1F13" w:rsidR="0098450D">
        <w:rPr>
          <w:color w:val="000000" w:themeColor="text1"/>
          <w:lang w:val="ru-RU"/>
        </w:rPr>
        <w:t xml:space="preserve"> В.Н.</w:t>
      </w:r>
      <w:r w:rsidRPr="00BE1F13">
        <w:rPr>
          <w:color w:val="000000" w:themeColor="text1"/>
          <w:lang w:val="ru-RU"/>
        </w:rPr>
        <w:t xml:space="preserve"> </w:t>
      </w:r>
      <w:r w:rsidRPr="00BE1F13">
        <w:rPr>
          <w:color w:val="000000"/>
          <w:lang w:val="ru-RU"/>
        </w:rPr>
        <w:t xml:space="preserve">вину в совершении </w:t>
      </w:r>
      <w:r w:rsidRPr="00BE1F13">
        <w:rPr>
          <w:color w:val="000000"/>
          <w:lang w:val="ru-RU"/>
        </w:rPr>
        <w:t>администра</w:t>
      </w:r>
      <w:r w:rsidRPr="00BE1F13">
        <w:rPr>
          <w:color w:val="000000"/>
          <w:lang w:val="ru-RU"/>
        </w:rPr>
        <w:t>тивного правонарушения признал.</w:t>
      </w:r>
    </w:p>
    <w:p w:rsidR="003B475C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Мировой судья, </w:t>
      </w:r>
      <w:r w:rsidRPr="00BE1F13" w:rsidR="00BE4646">
        <w:rPr>
          <w:lang w:val="ru-RU"/>
        </w:rPr>
        <w:t xml:space="preserve">выслушав </w:t>
      </w:r>
      <w:r w:rsidRPr="00BE1F13" w:rsidR="0098450D">
        <w:rPr>
          <w:lang w:val="ru-RU"/>
        </w:rPr>
        <w:t>Концесвитного</w:t>
      </w:r>
      <w:r w:rsidRPr="00BE1F13" w:rsidR="0098450D">
        <w:rPr>
          <w:lang w:val="ru-RU"/>
        </w:rPr>
        <w:t xml:space="preserve"> В.Н.</w:t>
      </w:r>
      <w:r w:rsidRPr="00BE1F13" w:rsidR="00BE4646">
        <w:rPr>
          <w:lang w:val="ru-RU"/>
        </w:rPr>
        <w:t xml:space="preserve">, </w:t>
      </w:r>
      <w:r w:rsidRPr="00BE1F13">
        <w:rPr>
          <w:lang w:val="ru-RU"/>
        </w:rPr>
        <w:t xml:space="preserve">исследовав материалы административного дела, считает, что вина </w:t>
      </w:r>
      <w:r w:rsidRPr="00BE1F13" w:rsidR="0098450D">
        <w:rPr>
          <w:lang w:val="ru-RU"/>
        </w:rPr>
        <w:t>Концесвитного</w:t>
      </w:r>
      <w:r w:rsidRPr="00BE1F13" w:rsidR="0098450D">
        <w:rPr>
          <w:lang w:val="ru-RU"/>
        </w:rPr>
        <w:t xml:space="preserve"> В.Н.</w:t>
      </w:r>
      <w:r w:rsidRPr="00BE1F13" w:rsidR="005478B8">
        <w:rPr>
          <w:lang w:val="ru-RU"/>
        </w:rPr>
        <w:t xml:space="preserve"> </w:t>
      </w:r>
      <w:r w:rsidRPr="00BE1F13">
        <w:rPr>
          <w:lang w:val="ru-RU"/>
        </w:rPr>
        <w:t>в совершении правонарушения полностью доказана и подтверждается следующими доказательств</w:t>
      </w:r>
      <w:r w:rsidRPr="00BE1F13">
        <w:rPr>
          <w:lang w:val="ru-RU"/>
        </w:rPr>
        <w:t>ами:</w:t>
      </w:r>
    </w:p>
    <w:p w:rsidR="003B475C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- протоколом об административном правонарушении </w:t>
      </w:r>
      <w:r w:rsidRPr="00BE1F13">
        <w:rPr>
          <w:lang w:val="ru-RU" w:eastAsia="ru-RU" w:bidi="ru-RU"/>
        </w:rPr>
        <w:t>***</w:t>
      </w:r>
      <w:r w:rsidRPr="00BE1F13">
        <w:rPr>
          <w:lang w:val="ru-RU" w:eastAsia="ru-RU" w:bidi="ru-RU"/>
        </w:rPr>
        <w:t xml:space="preserve"> </w:t>
      </w:r>
      <w:r w:rsidRPr="00BE1F13">
        <w:rPr>
          <w:lang w:val="ru-RU"/>
        </w:rPr>
        <w:t xml:space="preserve">от </w:t>
      </w:r>
      <w:r w:rsidRPr="00BE1F13" w:rsidR="0098450D">
        <w:rPr>
          <w:lang w:val="ru-RU"/>
        </w:rPr>
        <w:t>27</w:t>
      </w:r>
      <w:r w:rsidRPr="00BE1F13">
        <w:rPr>
          <w:lang w:val="ru-RU"/>
        </w:rPr>
        <w:t>.</w:t>
      </w:r>
      <w:r w:rsidRPr="00BE1F13" w:rsidR="0098450D">
        <w:rPr>
          <w:lang w:val="ru-RU"/>
        </w:rPr>
        <w:t>01</w:t>
      </w:r>
      <w:r w:rsidRPr="00BE1F13">
        <w:rPr>
          <w:lang w:val="ru-RU"/>
        </w:rPr>
        <w:t>.</w:t>
      </w:r>
      <w:r w:rsidRPr="00BE1F13" w:rsidR="00C11E04">
        <w:rPr>
          <w:lang w:val="ru-RU"/>
        </w:rPr>
        <w:t>20</w:t>
      </w:r>
      <w:r w:rsidRPr="00BE1F13" w:rsidR="0098450D">
        <w:rPr>
          <w:lang w:val="ru-RU"/>
        </w:rPr>
        <w:t>26</w:t>
      </w:r>
      <w:r w:rsidRPr="00BE1F13">
        <w:rPr>
          <w:lang w:val="ru-RU"/>
        </w:rPr>
        <w:t>, согласно которому</w:t>
      </w:r>
      <w:r w:rsidRPr="00BE1F13">
        <w:rPr>
          <w:lang w:val="ru-RU"/>
        </w:rPr>
        <w:t xml:space="preserve">, </w:t>
      </w:r>
      <w:r w:rsidRPr="00BE1F13" w:rsidR="0098450D">
        <w:rPr>
          <w:lang w:val="ru-RU"/>
        </w:rPr>
        <w:t>Концесвитный</w:t>
      </w:r>
      <w:r w:rsidRPr="00BE1F13" w:rsidR="0098450D">
        <w:rPr>
          <w:lang w:val="ru-RU"/>
        </w:rPr>
        <w:t xml:space="preserve"> В.Н.</w:t>
      </w:r>
      <w:r w:rsidRPr="00BE1F13" w:rsidR="005478B8">
        <w:rPr>
          <w:lang w:val="ru-RU"/>
        </w:rPr>
        <w:t xml:space="preserve"> </w:t>
      </w:r>
      <w:r w:rsidRPr="00BE1F13">
        <w:rPr>
          <w:lang w:val="ru-RU"/>
        </w:rPr>
        <w:t>в установленный срок не уплатил штра</w:t>
      </w:r>
      <w:r w:rsidRPr="00BE1F13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BE1F13" w:rsidP="0098450D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- сведениями о привлечении </w:t>
      </w:r>
      <w:r w:rsidRPr="00BE1F13">
        <w:rPr>
          <w:lang w:val="ru-RU"/>
        </w:rPr>
        <w:t>Концесвитного</w:t>
      </w:r>
      <w:r w:rsidRPr="00BE1F13">
        <w:rPr>
          <w:lang w:val="ru-RU"/>
        </w:rPr>
        <w:t xml:space="preserve"> В.Н.</w:t>
      </w:r>
      <w:r w:rsidRPr="00BE1F13">
        <w:rPr>
          <w:lang w:val="ru-RU"/>
        </w:rPr>
        <w:t xml:space="preserve"> к административной ответственности</w:t>
      </w:r>
      <w:r w:rsidRPr="00BE1F13">
        <w:rPr>
          <w:lang w:val="ru-RU"/>
        </w:rPr>
        <w:t>;</w:t>
      </w:r>
    </w:p>
    <w:p w:rsidR="0098450D" w:rsidRPr="00BE1F13" w:rsidP="0098450D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</w:t>
      </w:r>
      <w:r w:rsidRPr="00BE1F13">
        <w:rPr>
          <w:lang w:val="ru-RU"/>
        </w:rPr>
        <w:t>мки) №</w:t>
      </w:r>
      <w:r w:rsidRPr="00BE1F13">
        <w:rPr>
          <w:lang w:val="ru-RU" w:eastAsia="ru-RU" w:bidi="ru-RU"/>
        </w:rPr>
        <w:t>***</w:t>
      </w:r>
      <w:r w:rsidRPr="00BE1F13">
        <w:rPr>
          <w:lang w:val="ru-RU" w:eastAsia="ru-RU" w:bidi="ru-RU"/>
        </w:rPr>
        <w:t xml:space="preserve"> </w:t>
      </w:r>
      <w:r w:rsidRPr="00BE1F13">
        <w:rPr>
          <w:lang w:val="ru-RU"/>
        </w:rPr>
        <w:t xml:space="preserve">по делу об административном правонарушении от </w:t>
      </w:r>
      <w:r w:rsidRPr="00BE1F13" w:rsidR="00500D54">
        <w:rPr>
          <w:lang w:val="ru-RU"/>
        </w:rPr>
        <w:t>17.09.2025</w:t>
      </w:r>
      <w:r w:rsidRPr="00BE1F13">
        <w:rPr>
          <w:lang w:val="ru-RU"/>
        </w:rPr>
        <w:t xml:space="preserve">, из которого следует, что </w:t>
      </w:r>
      <w:r w:rsidRPr="00BE1F13">
        <w:rPr>
          <w:lang w:val="ru-RU"/>
        </w:rPr>
        <w:t>Концесвитный</w:t>
      </w:r>
      <w:r w:rsidRPr="00BE1F13">
        <w:rPr>
          <w:lang w:val="ru-RU"/>
        </w:rPr>
        <w:t xml:space="preserve"> В.Н. </w:t>
      </w:r>
      <w:r w:rsidRPr="00BE1F13">
        <w:rPr>
          <w:lang w:val="ru-RU"/>
        </w:rPr>
        <w:t xml:space="preserve">был подвергнут административному наказанию, предусмотренному ч. </w:t>
      </w:r>
      <w:r w:rsidRPr="00BE1F13">
        <w:rPr>
          <w:lang w:val="ru-RU"/>
        </w:rPr>
        <w:t>2</w:t>
      </w:r>
      <w:r w:rsidRPr="00BE1F13">
        <w:rPr>
          <w:lang w:val="ru-RU"/>
        </w:rPr>
        <w:t xml:space="preserve"> ст. 12.</w:t>
      </w:r>
      <w:r w:rsidRPr="00BE1F13">
        <w:rPr>
          <w:lang w:val="ru-RU"/>
        </w:rPr>
        <w:t>9</w:t>
      </w:r>
      <w:r w:rsidRPr="00BE1F13">
        <w:rPr>
          <w:lang w:val="ru-RU"/>
        </w:rPr>
        <w:t xml:space="preserve"> КоАП РФ в виде административного штрафа в размере </w:t>
      </w:r>
      <w:r w:rsidRPr="00BE1F13">
        <w:rPr>
          <w:lang w:val="ru-RU"/>
        </w:rPr>
        <w:t>750</w:t>
      </w:r>
      <w:r w:rsidRPr="00BE1F13">
        <w:rPr>
          <w:lang w:val="ru-RU"/>
        </w:rPr>
        <w:t xml:space="preserve"> руб</w:t>
      </w:r>
      <w:r w:rsidRPr="00BE1F13">
        <w:rPr>
          <w:lang w:val="ru-RU"/>
        </w:rPr>
        <w:t>.</w:t>
      </w:r>
      <w:r w:rsidRPr="00BE1F13">
        <w:rPr>
          <w:lang w:val="ru-RU"/>
        </w:rPr>
        <w:t xml:space="preserve">, постановление вступило в законную силу </w:t>
      </w:r>
      <w:r w:rsidRPr="00BE1F13" w:rsidR="00500D54">
        <w:rPr>
          <w:lang w:val="ru-RU"/>
        </w:rPr>
        <w:t>18.10.2025</w:t>
      </w:r>
      <w:r w:rsidRPr="00BE1F13">
        <w:rPr>
          <w:lang w:val="ru-RU"/>
        </w:rPr>
        <w:t xml:space="preserve">. Направлено </w:t>
      </w:r>
      <w:r w:rsidRPr="00BE1F13">
        <w:rPr>
          <w:lang w:val="ru-RU"/>
        </w:rPr>
        <w:t>Концесвитному</w:t>
      </w:r>
      <w:r w:rsidRPr="00BE1F13">
        <w:rPr>
          <w:lang w:val="ru-RU"/>
        </w:rPr>
        <w:t xml:space="preserve"> В.Н. </w:t>
      </w:r>
      <w:r w:rsidRPr="00BE1F13" w:rsidR="00500D54">
        <w:rPr>
          <w:lang w:val="ru-RU"/>
        </w:rPr>
        <w:t>17.09.2025</w:t>
      </w:r>
      <w:r w:rsidRPr="00BE1F13">
        <w:rPr>
          <w:lang w:val="ru-RU"/>
        </w:rPr>
        <w:t xml:space="preserve"> (ШПИ </w:t>
      </w:r>
      <w:r w:rsidRPr="00BE1F13">
        <w:rPr>
          <w:lang w:val="ru-RU" w:eastAsia="ru-RU" w:bidi="ru-RU"/>
        </w:rPr>
        <w:t>***</w:t>
      </w:r>
      <w:r w:rsidRPr="00BE1F13">
        <w:rPr>
          <w:lang w:val="ru-RU"/>
        </w:rPr>
        <w:t>)</w:t>
      </w:r>
      <w:r w:rsidRPr="00BE1F13">
        <w:rPr>
          <w:lang w:val="ru-RU"/>
        </w:rPr>
        <w:t>;</w:t>
      </w:r>
    </w:p>
    <w:p w:rsidR="00500D54" w:rsidRPr="00BE1F13" w:rsidP="00500D54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>- отчетом об отслеживании почтового отправления</w:t>
      </w:r>
      <w:r w:rsidRPr="00BE1F13">
        <w:rPr>
          <w:lang w:val="ru-RU"/>
        </w:rPr>
        <w:t xml:space="preserve"> ШПИ </w:t>
      </w:r>
      <w:r w:rsidRPr="00BE1F13">
        <w:rPr>
          <w:lang w:val="ru-RU" w:eastAsia="ru-RU" w:bidi="ru-RU"/>
        </w:rPr>
        <w:t>***</w:t>
      </w:r>
      <w:r w:rsidRPr="00BE1F13">
        <w:rPr>
          <w:lang w:val="ru-RU"/>
        </w:rPr>
        <w:t>, из которого следует, что копия постановления была возвращена отправителю из-за истечения срока хранения 07.10.2025</w:t>
      </w:r>
      <w:r w:rsidRPr="00BE1F13">
        <w:rPr>
          <w:lang w:val="ru-RU"/>
        </w:rPr>
        <w:t xml:space="preserve">; </w:t>
      </w:r>
    </w:p>
    <w:p w:rsidR="0098450D" w:rsidRPr="00BE1F13" w:rsidP="0098450D">
      <w:pPr>
        <w:widowControl w:val="0"/>
        <w:ind w:firstLine="567"/>
        <w:jc w:val="both"/>
        <w:rPr>
          <w:color w:val="000000"/>
          <w:lang w:val="ru-RU"/>
        </w:rPr>
      </w:pPr>
      <w:r w:rsidRPr="00BE1F13">
        <w:rPr>
          <w:lang w:val="ru-RU"/>
        </w:rPr>
        <w:t xml:space="preserve">- сведениями ГИС ГМП, согласно которым штраф по постановлению </w:t>
      </w:r>
      <w:r w:rsidRPr="00BE1F13">
        <w:rPr>
          <w:color w:val="000000"/>
          <w:lang w:val="ru-RU"/>
        </w:rPr>
        <w:t>№</w:t>
      </w:r>
      <w:r w:rsidRPr="00BE1F13">
        <w:rPr>
          <w:lang w:eastAsia="ru-RU" w:bidi="ru-RU"/>
        </w:rPr>
        <w:t>***</w:t>
      </w:r>
      <w:r w:rsidRPr="00BE1F13">
        <w:rPr>
          <w:lang w:val="ru-RU" w:eastAsia="ru-RU" w:bidi="ru-RU"/>
        </w:rPr>
        <w:t xml:space="preserve"> </w:t>
      </w:r>
      <w:r w:rsidRPr="00BE1F13">
        <w:rPr>
          <w:lang w:val="ru-RU"/>
        </w:rPr>
        <w:t xml:space="preserve">от </w:t>
      </w:r>
      <w:r w:rsidRPr="00BE1F13" w:rsidR="00500D54">
        <w:rPr>
          <w:lang w:val="ru-RU"/>
        </w:rPr>
        <w:t>17.09.2025</w:t>
      </w:r>
      <w:r w:rsidRPr="00BE1F13">
        <w:rPr>
          <w:lang w:val="ru-RU"/>
        </w:rPr>
        <w:t xml:space="preserve"> </w:t>
      </w:r>
      <w:r w:rsidRPr="00BE1F13">
        <w:rPr>
          <w:lang w:val="ru-RU"/>
        </w:rPr>
        <w:t xml:space="preserve">не </w:t>
      </w:r>
      <w:r w:rsidRPr="00BE1F13">
        <w:rPr>
          <w:color w:val="000000"/>
          <w:lang w:val="ru-RU"/>
        </w:rPr>
        <w:t>оплачен</w:t>
      </w:r>
      <w:r w:rsidRPr="00BE1F13">
        <w:rPr>
          <w:color w:val="000000"/>
          <w:lang w:val="ru-RU"/>
        </w:rPr>
        <w:t>.</w:t>
      </w:r>
    </w:p>
    <w:p w:rsidR="00976356" w:rsidRPr="00BE1F13" w:rsidP="0098450D">
      <w:pPr>
        <w:widowControl w:val="0"/>
        <w:ind w:firstLine="567"/>
        <w:jc w:val="both"/>
        <w:rPr>
          <w:color w:val="000000"/>
          <w:lang w:val="ru-RU"/>
        </w:rPr>
      </w:pPr>
      <w:r w:rsidRPr="00BE1F13">
        <w:rPr>
          <w:lang w:val="ru-RU"/>
        </w:rPr>
        <w:t>В соотве</w:t>
      </w:r>
      <w:r w:rsidRPr="00BE1F13">
        <w:rPr>
          <w:lang w:val="ru-RU"/>
        </w:rPr>
        <w:t>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</w:t>
      </w:r>
      <w:r w:rsidRPr="00BE1F13">
        <w:rPr>
          <w:lang w:val="ru-RU"/>
        </w:rPr>
        <w:t>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BE1F13" w:rsidP="00FC77F6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E1F13" w:rsidR="0098450D">
        <w:rPr>
          <w:lang w:val="ru-RU"/>
        </w:rPr>
        <w:t>Концесвитным</w:t>
      </w:r>
      <w:r w:rsidRPr="00BE1F13" w:rsidR="0098450D">
        <w:rPr>
          <w:lang w:val="ru-RU"/>
        </w:rPr>
        <w:t xml:space="preserve"> В.Н.</w:t>
      </w:r>
      <w:r w:rsidRPr="00BE1F13" w:rsidR="005478B8">
        <w:rPr>
          <w:lang w:val="ru-RU"/>
        </w:rPr>
        <w:t xml:space="preserve"> </w:t>
      </w:r>
      <w:r w:rsidRPr="00BE1F13">
        <w:rPr>
          <w:lang w:val="ru-RU"/>
        </w:rPr>
        <w:t xml:space="preserve">являлось </w:t>
      </w:r>
      <w:r w:rsidRPr="00BE1F13" w:rsidR="00500D54">
        <w:rPr>
          <w:lang w:val="ru-RU"/>
        </w:rPr>
        <w:t>17</w:t>
      </w:r>
      <w:r w:rsidRPr="00BE1F13" w:rsidR="000576A7">
        <w:rPr>
          <w:lang w:val="ru-RU"/>
        </w:rPr>
        <w:t>.</w:t>
      </w:r>
      <w:r w:rsidRPr="00BE1F13" w:rsidR="00500D54">
        <w:rPr>
          <w:lang w:val="ru-RU"/>
        </w:rPr>
        <w:t>12</w:t>
      </w:r>
      <w:r w:rsidRPr="00BE1F13" w:rsidR="000576A7">
        <w:rPr>
          <w:lang w:val="ru-RU"/>
        </w:rPr>
        <w:t>.</w:t>
      </w:r>
      <w:r w:rsidRPr="00BE1F13" w:rsidR="00C779C5">
        <w:rPr>
          <w:lang w:val="ru-RU"/>
        </w:rPr>
        <w:t>20</w:t>
      </w:r>
      <w:r w:rsidRPr="00BE1F13" w:rsidR="00500D54">
        <w:rPr>
          <w:lang w:val="ru-RU"/>
        </w:rPr>
        <w:t>25</w:t>
      </w:r>
      <w:r w:rsidRPr="00BE1F13">
        <w:rPr>
          <w:lang w:val="ru-RU"/>
        </w:rPr>
        <w:t>.</w:t>
      </w:r>
      <w:r w:rsidRPr="00BE1F13" w:rsidR="006B08E7">
        <w:rPr>
          <w:lang w:val="ru-RU"/>
        </w:rPr>
        <w:t xml:space="preserve"> Сведения о своевременной оплате штрафа в материалах дела отсутствуют.</w:t>
      </w:r>
      <w:r w:rsidRPr="00BE1F13" w:rsidR="006B08E7">
        <w:rPr>
          <w:color w:val="000000"/>
          <w:lang w:val="ru-RU"/>
        </w:rPr>
        <w:t xml:space="preserve"> </w:t>
      </w:r>
    </w:p>
    <w:p w:rsidR="00F260A8" w:rsidRPr="00BE1F13" w:rsidP="00FC77F6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Действия </w:t>
      </w:r>
      <w:r w:rsidRPr="00BE1F13" w:rsidR="0098450D">
        <w:rPr>
          <w:lang w:val="ru-RU"/>
        </w:rPr>
        <w:t>Концесвитного</w:t>
      </w:r>
      <w:r w:rsidRPr="00BE1F13" w:rsidR="0098450D">
        <w:rPr>
          <w:lang w:val="ru-RU"/>
        </w:rPr>
        <w:t xml:space="preserve"> В.Н.</w:t>
      </w:r>
      <w:r w:rsidRPr="00BE1F13" w:rsidR="00663FDB">
        <w:rPr>
          <w:lang w:val="ru-RU"/>
        </w:rPr>
        <w:t xml:space="preserve"> </w:t>
      </w:r>
      <w:r w:rsidRPr="00BE1F13">
        <w:rPr>
          <w:lang w:val="ru-RU"/>
        </w:rPr>
        <w:t xml:space="preserve">судья квалифицирует </w:t>
      </w:r>
      <w:r w:rsidRPr="00BE1F13">
        <w:rPr>
          <w:lang w:val="ru-RU"/>
        </w:rPr>
        <w:t xml:space="preserve">в соответствии с ч. 1 ст. 20.25 Кодекса Российской Федерации об административных правонарушениях, а именно: неуплата </w:t>
      </w:r>
      <w:r w:rsidRPr="00BE1F13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BE1F13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BE1F13">
        <w:rPr>
          <w:color w:val="000000"/>
          <w:lang w:val="ru-RU"/>
        </w:rPr>
        <w:t>При назначении наказани</w:t>
      </w:r>
      <w:r w:rsidRPr="00BE1F13">
        <w:rPr>
          <w:color w:val="000000"/>
          <w:lang w:val="ru-RU"/>
        </w:rPr>
        <w:t xml:space="preserve">я, мировой судья учитывает характер совершенного административного правонарушения, личность </w:t>
      </w:r>
      <w:r w:rsidRPr="00BE1F13" w:rsidR="0098450D">
        <w:rPr>
          <w:color w:val="000000" w:themeColor="text1"/>
          <w:lang w:val="ru-RU"/>
        </w:rPr>
        <w:t>Концесвитного</w:t>
      </w:r>
      <w:r w:rsidRPr="00BE1F13" w:rsidR="0098450D">
        <w:rPr>
          <w:color w:val="000000" w:themeColor="text1"/>
          <w:lang w:val="ru-RU"/>
        </w:rPr>
        <w:t xml:space="preserve"> В.Н.</w:t>
      </w:r>
      <w:r w:rsidRPr="00BE1F13">
        <w:rPr>
          <w:color w:val="000000"/>
          <w:lang w:val="ru-RU"/>
        </w:rPr>
        <w:t xml:space="preserve">, имущественное положение, обстоятельства, смягчающие административную ответственность в соответствии </w:t>
      </w:r>
      <w:r w:rsidRPr="00BE1F13">
        <w:rPr>
          <w:color w:val="000000"/>
          <w:lang w:val="ru-RU"/>
        </w:rPr>
        <w:t>со ст. 4.2 Кодекса Российской Федерации об а</w:t>
      </w:r>
      <w:r w:rsidRPr="00BE1F13">
        <w:rPr>
          <w:color w:val="000000"/>
          <w:lang w:val="ru-RU"/>
        </w:rPr>
        <w:t>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>Учитывая</w:t>
      </w:r>
      <w:r w:rsidRPr="00BE1F13">
        <w:rPr>
          <w:lang w:val="ru-RU"/>
        </w:rPr>
        <w:t>, установленные обстоятельст</w:t>
      </w:r>
      <w:r w:rsidRPr="00BE1F13">
        <w:rPr>
          <w:lang w:val="ru-RU"/>
        </w:rPr>
        <w:t xml:space="preserve">ва, судья назначает </w:t>
      </w:r>
      <w:r w:rsidRPr="00BE1F13" w:rsidR="0098450D">
        <w:rPr>
          <w:lang w:val="ru-RU"/>
        </w:rPr>
        <w:t>Концесвитному</w:t>
      </w:r>
      <w:r w:rsidRPr="00BE1F13" w:rsidR="0098450D">
        <w:rPr>
          <w:lang w:val="ru-RU"/>
        </w:rPr>
        <w:t xml:space="preserve"> В.Н.</w:t>
      </w:r>
      <w:r w:rsidRPr="00BE1F13" w:rsidR="009756D0">
        <w:rPr>
          <w:lang w:val="ru-RU"/>
        </w:rPr>
        <w:t xml:space="preserve"> </w:t>
      </w:r>
      <w:r w:rsidRPr="00BE1F13">
        <w:rPr>
          <w:lang w:val="ru-RU"/>
        </w:rPr>
        <w:t>наказание в виде административного штрафа.</w:t>
      </w:r>
    </w:p>
    <w:p w:rsidR="00C779C5" w:rsidRPr="00BE1F13" w:rsidP="006A5B71">
      <w:pPr>
        <w:widowControl w:val="0"/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На основании изложенного и руководствуясь </w:t>
      </w:r>
      <w:r w:rsidRPr="00BE1F13">
        <w:rPr>
          <w:lang w:val="ru-RU"/>
        </w:rPr>
        <w:t>ст.ст</w:t>
      </w:r>
      <w:r w:rsidRPr="00BE1F13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5C1CBD" w:rsidRPr="00BE1F13" w:rsidP="006A5B71">
      <w:pPr>
        <w:widowControl w:val="0"/>
        <w:ind w:firstLine="567"/>
        <w:jc w:val="both"/>
        <w:rPr>
          <w:lang w:val="ru-RU"/>
        </w:rPr>
      </w:pPr>
    </w:p>
    <w:p w:rsidR="00976356" w:rsidRPr="00BE1F13" w:rsidP="006A5B71">
      <w:pPr>
        <w:widowControl w:val="0"/>
        <w:jc w:val="center"/>
        <w:rPr>
          <w:bCs/>
          <w:lang w:val="ru-RU"/>
        </w:rPr>
      </w:pPr>
      <w:r w:rsidRPr="00BE1F13">
        <w:rPr>
          <w:bCs/>
          <w:lang w:val="ru-RU"/>
        </w:rPr>
        <w:t>ПОСТАНОВИЛ:</w:t>
      </w:r>
    </w:p>
    <w:p w:rsidR="003B475C" w:rsidRPr="00BE1F13" w:rsidP="006A5B71">
      <w:pPr>
        <w:widowControl w:val="0"/>
        <w:jc w:val="center"/>
        <w:rPr>
          <w:lang w:val="ru-RU"/>
        </w:rPr>
      </w:pPr>
    </w:p>
    <w:p w:rsidR="00976356" w:rsidRPr="00BE1F13" w:rsidP="006A5B71">
      <w:pPr>
        <w:ind w:firstLine="567"/>
        <w:jc w:val="both"/>
        <w:rPr>
          <w:lang w:val="ru-RU"/>
        </w:rPr>
      </w:pPr>
      <w:r w:rsidRPr="00BE1F13">
        <w:rPr>
          <w:lang w:val="ru-RU"/>
        </w:rPr>
        <w:t>Концесвитного</w:t>
      </w:r>
      <w:r w:rsidRPr="00BE1F13">
        <w:rPr>
          <w:lang w:val="ru-RU"/>
        </w:rPr>
        <w:t xml:space="preserve"> В.Н.</w:t>
      </w:r>
      <w:r w:rsidRPr="00BE1F13">
        <w:rPr>
          <w:lang w:val="ru-RU"/>
        </w:rPr>
        <w:t xml:space="preserve"> </w:t>
      </w:r>
      <w:r w:rsidRPr="00BE1F13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BE1F13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BE1F13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E1F13" w:rsidR="00C72B01">
        <w:rPr>
          <w:lang w:val="ru-RU"/>
        </w:rPr>
        <w:t>1 500</w:t>
      </w:r>
      <w:r w:rsidRPr="00BE1F13" w:rsidR="00F03AB9">
        <w:rPr>
          <w:lang w:val="ru-RU"/>
        </w:rPr>
        <w:t xml:space="preserve"> (</w:t>
      </w:r>
      <w:r w:rsidRPr="00BE1F13" w:rsidR="00C72B01">
        <w:rPr>
          <w:lang w:val="ru-RU"/>
        </w:rPr>
        <w:t>одна</w:t>
      </w:r>
      <w:r w:rsidRPr="00BE1F13" w:rsidR="009211D5">
        <w:rPr>
          <w:lang w:val="ru-RU"/>
        </w:rPr>
        <w:t xml:space="preserve"> тысяч</w:t>
      </w:r>
      <w:r w:rsidRPr="00BE1F13" w:rsidR="00C72B01">
        <w:rPr>
          <w:lang w:val="ru-RU"/>
        </w:rPr>
        <w:t>а пятьсот</w:t>
      </w:r>
      <w:r w:rsidRPr="00BE1F13" w:rsidR="00F03AB9">
        <w:rPr>
          <w:lang w:val="ru-RU"/>
        </w:rPr>
        <w:t>) рублей.</w:t>
      </w:r>
    </w:p>
    <w:p w:rsidR="00C72B01" w:rsidRPr="00BE1F13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1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BE1F1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</w:t>
      </w:r>
      <w:r w:rsidRPr="00BE1F13">
        <w:rPr>
          <w:rFonts w:ascii="Times New Roman" w:eastAsia="Calibri" w:hAnsi="Times New Roman" w:cs="Times New Roman"/>
          <w:sz w:val="24"/>
          <w:szCs w:val="24"/>
        </w:rPr>
        <w:t>кого автономного округа - Югры, л/с 04872D08080)</w:t>
      </w:r>
      <w:r w:rsidRPr="00BE1F1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E1F13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BE1F1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E1F1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BE1F13">
        <w:rPr>
          <w:rFonts w:ascii="Times New Roman" w:eastAsia="Calibri" w:hAnsi="Times New Roman" w:cs="Times New Roman"/>
          <w:sz w:val="24"/>
          <w:szCs w:val="24"/>
        </w:rPr>
        <w:t>кор</w:t>
      </w:r>
      <w:r w:rsidRPr="00BE1F13">
        <w:rPr>
          <w:rFonts w:ascii="Times New Roman" w:eastAsia="Calibri" w:hAnsi="Times New Roman" w:cs="Times New Roman"/>
          <w:sz w:val="24"/>
          <w:szCs w:val="24"/>
        </w:rPr>
        <w:t>./</w:t>
      </w:r>
      <w:r w:rsidRPr="00BE1F13">
        <w:rPr>
          <w:rFonts w:ascii="Times New Roman" w:eastAsia="Calibri" w:hAnsi="Times New Roman" w:cs="Times New Roman"/>
          <w:sz w:val="24"/>
          <w:szCs w:val="24"/>
        </w:rPr>
        <w:t>сч</w:t>
      </w:r>
      <w:r w:rsidRPr="00BE1F13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BE1F13">
        <w:rPr>
          <w:rFonts w:ascii="Times New Roman" w:hAnsi="Times New Roman" w:cs="Times New Roman"/>
          <w:sz w:val="24"/>
          <w:szCs w:val="24"/>
        </w:rPr>
        <w:t xml:space="preserve"> 40102810245370000007, БИК 007162163, И</w:t>
      </w:r>
      <w:r w:rsidRPr="00BE1F13">
        <w:rPr>
          <w:rFonts w:ascii="Times New Roman" w:hAnsi="Times New Roman" w:cs="Times New Roman"/>
          <w:sz w:val="24"/>
          <w:szCs w:val="24"/>
        </w:rPr>
        <w:t xml:space="preserve">НН </w:t>
      </w:r>
      <w:r w:rsidRPr="00BE1F1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E1F1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BE1F1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BE1F13">
        <w:rPr>
          <w:rFonts w:ascii="Times New Roman" w:hAnsi="Times New Roman" w:cs="Times New Roman"/>
          <w:sz w:val="24"/>
          <w:szCs w:val="24"/>
        </w:rPr>
        <w:t>, УИН 04123654004</w:t>
      </w:r>
      <w:r w:rsidRPr="00BE1F13" w:rsidR="0094500C">
        <w:rPr>
          <w:rFonts w:ascii="Times New Roman" w:hAnsi="Times New Roman" w:cs="Times New Roman"/>
          <w:sz w:val="24"/>
          <w:szCs w:val="24"/>
        </w:rPr>
        <w:t>0</w:t>
      </w:r>
      <w:r w:rsidRPr="00BE1F13">
        <w:rPr>
          <w:rFonts w:ascii="Times New Roman" w:hAnsi="Times New Roman" w:cs="Times New Roman"/>
          <w:sz w:val="24"/>
          <w:szCs w:val="24"/>
        </w:rPr>
        <w:t>50</w:t>
      </w:r>
      <w:r w:rsidRPr="00BE1F13" w:rsidR="0098450D">
        <w:rPr>
          <w:rFonts w:ascii="Times New Roman" w:hAnsi="Times New Roman" w:cs="Times New Roman"/>
          <w:sz w:val="24"/>
          <w:szCs w:val="24"/>
        </w:rPr>
        <w:t>0</w:t>
      </w:r>
      <w:r w:rsidRPr="00BE1F13" w:rsidR="00500D54">
        <w:rPr>
          <w:rFonts w:ascii="Times New Roman" w:hAnsi="Times New Roman" w:cs="Times New Roman"/>
          <w:sz w:val="24"/>
          <w:szCs w:val="24"/>
        </w:rPr>
        <w:t>1332620174</w:t>
      </w:r>
      <w:r w:rsidRPr="00BE1F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BE1F13" w:rsidP="006A5B71">
      <w:pPr>
        <w:ind w:firstLine="567"/>
        <w:jc w:val="both"/>
        <w:rPr>
          <w:lang w:val="ru-RU"/>
        </w:rPr>
      </w:pPr>
      <w:r w:rsidRPr="00BE1F13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BE1F13">
        <w:rPr>
          <w:lang w:val="ru-RU"/>
        </w:rPr>
        <w:t xml:space="preserve"> постановления в законную силу либо со дня истечения срока </w:t>
      </w:r>
      <w:r w:rsidRPr="00BE1F13">
        <w:rPr>
          <w:lang w:val="ru-RU"/>
        </w:rPr>
        <w:t xml:space="preserve">отсрочки </w:t>
      </w:r>
      <w:r w:rsidRPr="00BE1F13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BE1F13">
          <w:rPr>
            <w:lang w:val="ru-RU"/>
          </w:rPr>
          <w:t>статьей 31.5</w:t>
        </w:r>
      </w:hyperlink>
      <w:r w:rsidRPr="00BE1F13">
        <w:rPr>
          <w:lang w:val="ru-RU"/>
        </w:rPr>
        <w:t xml:space="preserve"> КоАП РФ.</w:t>
      </w:r>
    </w:p>
    <w:p w:rsidR="00D1405F" w:rsidRPr="00BE1F13" w:rsidP="00D1405F">
      <w:pPr>
        <w:ind w:firstLine="567"/>
        <w:jc w:val="both"/>
        <w:rPr>
          <w:lang w:val="ru-RU"/>
        </w:rPr>
      </w:pPr>
      <w:r w:rsidRPr="00BE1F13">
        <w:rPr>
          <w:lang w:val="ru-RU"/>
        </w:rPr>
        <w:t xml:space="preserve">Постановление может быть обжаловано в </w:t>
      </w:r>
      <w:r w:rsidRPr="00BE1F13">
        <w:rPr>
          <w:lang w:val="ru-RU"/>
        </w:rPr>
        <w:t>Нефтеюганский</w:t>
      </w:r>
      <w:r w:rsidRPr="00BE1F13">
        <w:rPr>
          <w:lang w:val="ru-RU"/>
        </w:rPr>
        <w:t xml:space="preserve"> районный суд, </w:t>
      </w:r>
      <w:r w:rsidRPr="00BE1F13">
        <w:rPr>
          <w:color w:val="000000"/>
          <w:shd w:val="clear" w:color="auto" w:fill="FFFFFF"/>
          <w:lang w:val="ru-RU"/>
        </w:rPr>
        <w:t>в течение десяти дней со дня вручения или получения копии постановлени</w:t>
      </w:r>
      <w:r w:rsidRPr="00BE1F13">
        <w:rPr>
          <w:color w:val="000000"/>
          <w:shd w:val="clear" w:color="auto" w:fill="FFFFFF"/>
          <w:lang w:val="ru-RU"/>
        </w:rPr>
        <w:t>я</w:t>
      </w:r>
      <w:r w:rsidRPr="00BE1F13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F260A8" w:rsidRPr="00BE1F13" w:rsidP="006A5B71">
      <w:pPr>
        <w:ind w:firstLine="709"/>
        <w:jc w:val="both"/>
        <w:rPr>
          <w:lang w:val="ru-RU"/>
        </w:rPr>
      </w:pPr>
      <w:r w:rsidRPr="00BE1F13">
        <w:t> </w:t>
      </w:r>
    </w:p>
    <w:p w:rsidR="00F260A8" w:rsidRPr="00BE1F13" w:rsidP="00BE1F13">
      <w:pPr>
        <w:widowControl w:val="0"/>
        <w:ind w:firstLine="567"/>
        <w:rPr>
          <w:lang w:val="ru-RU"/>
        </w:rPr>
      </w:pPr>
      <w:r w:rsidRPr="00BE1F13">
        <w:rPr>
          <w:lang w:val="ru-RU"/>
        </w:rPr>
        <w:t xml:space="preserve">        Мировой судья                          </w:t>
      </w:r>
      <w:r w:rsidRPr="00BE1F13">
        <w:rPr>
          <w:lang w:val="ru-RU"/>
        </w:rPr>
        <w:t xml:space="preserve">               </w:t>
      </w:r>
      <w:r w:rsidRPr="00BE1F13">
        <w:rPr>
          <w:lang w:val="ru-RU"/>
        </w:rPr>
        <w:t xml:space="preserve">                              Т.П. Постовалова</w:t>
      </w:r>
    </w:p>
    <w:p w:rsidR="003B475C" w:rsidRPr="00BE1F13" w:rsidP="006A5B71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BE1F13" w:rsidP="006A5B71">
      <w:pPr>
        <w:jc w:val="both"/>
        <w:rPr>
          <w:lang w:val="ru-RU"/>
        </w:rPr>
      </w:pPr>
      <w:r w:rsidRPr="00BE1F13">
        <w:rPr>
          <w:bCs/>
          <w:color w:val="000000"/>
          <w:spacing w:val="-5"/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F0DAA"/>
    <w:rsid w:val="003F681F"/>
    <w:rsid w:val="004325AA"/>
    <w:rsid w:val="00444075"/>
    <w:rsid w:val="0045063D"/>
    <w:rsid w:val="004829F9"/>
    <w:rsid w:val="00500D54"/>
    <w:rsid w:val="00531043"/>
    <w:rsid w:val="005478B8"/>
    <w:rsid w:val="0056076D"/>
    <w:rsid w:val="005C1CBD"/>
    <w:rsid w:val="005D6850"/>
    <w:rsid w:val="005F6AE4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8450D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1F13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3327-022F-4A60-9066-6C8B6199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